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horzAnchor="page" w:tblpXSpec="center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F6ABC">
        <w:trPr>
          <w:trHeight w:val="576"/>
        </w:trPr>
        <w:tc>
          <w:tcPr>
            <w:tcW w:w="9576" w:type="dxa"/>
            <w:vAlign w:val="bottom"/>
          </w:tcPr>
          <w:p w:rsidR="003F6ABC" w:rsidRDefault="003F6ABC"/>
        </w:tc>
      </w:tr>
    </w:tbl>
    <w:p w:rsidR="003F6ABC" w:rsidRDefault="003F6ABC"/>
    <w:tbl>
      <w:tblPr>
        <w:tblW w:w="5000" w:type="pct"/>
        <w:jc w:val="center"/>
        <w:tblBorders>
          <w:bottom w:val="dashed" w:sz="6" w:space="0" w:color="808080" w:themeColor="background1" w:themeShade="8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97"/>
        <w:gridCol w:w="4663"/>
      </w:tblGrid>
      <w:tr w:rsidR="003F6ABC">
        <w:trPr>
          <w:trHeight w:val="1800"/>
          <w:jc w:val="center"/>
        </w:trPr>
        <w:tc>
          <w:tcPr>
            <w:tcW w:w="4737" w:type="dxa"/>
            <w:tcMar>
              <w:left w:w="0" w:type="dxa"/>
              <w:right w:w="0" w:type="dxa"/>
            </w:tcMar>
            <w:vAlign w:val="bottom"/>
          </w:tcPr>
          <w:p w:rsidR="003F6ABC" w:rsidRDefault="003F6ABC">
            <w:pPr>
              <w:spacing w:after="0" w:line="240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"/>
              <w:gridCol w:w="4459"/>
            </w:tblGrid>
            <w:tr w:rsidR="003F6ABC">
              <w:trPr>
                <w:trHeight w:val="1080"/>
              </w:trPr>
              <w:tc>
                <w:tcPr>
                  <w:tcW w:w="238" w:type="dxa"/>
                </w:tcPr>
                <w:p w:rsidR="003F6ABC" w:rsidRDefault="003F6ABC">
                  <w:pPr>
                    <w:pStyle w:val="RecipientAddress"/>
                    <w:spacing w:after="0" w:line="240" w:lineRule="auto"/>
                  </w:pPr>
                </w:p>
              </w:tc>
              <w:tc>
                <w:tcPr>
                  <w:tcW w:w="4484" w:type="dxa"/>
                </w:tcPr>
                <w:p w:rsidR="003F6ABC" w:rsidRPr="00F03358" w:rsidRDefault="003F6ABC">
                  <w:pPr>
                    <w:pStyle w:val="RecipientName"/>
                    <w:spacing w:after="0" w:line="240" w:lineRule="auto"/>
                    <w:rPr>
                      <w:sz w:val="40"/>
                      <w:szCs w:val="40"/>
                    </w:rPr>
                  </w:pPr>
                </w:p>
              </w:tc>
            </w:tr>
            <w:tr w:rsidR="003F6ABC">
              <w:tc>
                <w:tcPr>
                  <w:tcW w:w="238" w:type="dxa"/>
                </w:tcPr>
                <w:p w:rsidR="003F6ABC" w:rsidRDefault="000340E7">
                  <w:pPr>
                    <w:pStyle w:val="NoSpacing"/>
                    <w:rPr>
                      <w:color w:val="9FB8CD" w:themeColor="accent2"/>
                      <w:sz w:val="36"/>
                      <w:szCs w:val="36"/>
                    </w:rPr>
                  </w:pPr>
                  <w:r>
                    <w:rPr>
                      <w:color w:val="9FB8CD" w:themeColor="accent2"/>
                      <w:sz w:val="36"/>
                      <w:szCs w:val="36"/>
                    </w:rPr>
                    <w:sym w:font="Wingdings 3" w:char="F07D"/>
                  </w:r>
                </w:p>
              </w:tc>
              <w:tc>
                <w:tcPr>
                  <w:tcW w:w="4484" w:type="dxa"/>
                </w:tcPr>
                <w:p w:rsidR="003F6ABC" w:rsidRPr="00F03358" w:rsidRDefault="00F03358" w:rsidP="00F03358">
                  <w:pPr>
                    <w:pStyle w:val="RecipientName"/>
                    <w:spacing w:after="0" w:line="240" w:lineRule="auto"/>
                    <w:rPr>
                      <w:color w:val="727CA3" w:themeColor="accent1"/>
                      <w:sz w:val="40"/>
                      <w:szCs w:val="40"/>
                    </w:rPr>
                  </w:pPr>
                  <w:r w:rsidRPr="00F03358">
                    <w:rPr>
                      <w:color w:val="727CA3" w:themeColor="accent1"/>
                      <w:sz w:val="40"/>
                      <w:szCs w:val="40"/>
                    </w:rPr>
                    <w:t>Chef, o CURIOSO!</w:t>
                  </w:r>
                </w:p>
              </w:tc>
            </w:tr>
          </w:tbl>
          <w:p w:rsidR="003F6ABC" w:rsidRDefault="003F6ABC">
            <w:pPr>
              <w:pStyle w:val="RecipientAddress"/>
              <w:spacing w:after="0" w:line="240" w:lineRule="auto"/>
            </w:pPr>
          </w:p>
        </w:tc>
        <w:tc>
          <w:tcPr>
            <w:tcW w:w="4738" w:type="dxa"/>
          </w:tcPr>
          <w:p w:rsidR="003F6ABC" w:rsidRDefault="003F6ABC" w:rsidP="00F03358">
            <w:pPr>
              <w:pStyle w:val="SenderName"/>
              <w:spacing w:after="0" w:line="240" w:lineRule="auto"/>
              <w:jc w:val="left"/>
            </w:pPr>
          </w:p>
        </w:tc>
      </w:tr>
    </w:tbl>
    <w:p w:rsidR="003F6ABC" w:rsidRPr="00F03358" w:rsidRDefault="00A74D1C">
      <w:pPr>
        <w:pStyle w:val="Salutation"/>
        <w:rPr>
          <w:lang w:val="pt-PT"/>
        </w:rPr>
      </w:pPr>
      <w:r>
        <w:rPr>
          <w:lang w:val="pt-PT"/>
        </w:rPr>
        <w:t xml:space="preserve">Bochecha de porco estufada, puré de </w:t>
      </w:r>
      <w:proofErr w:type="gramStart"/>
      <w:r>
        <w:rPr>
          <w:lang w:val="pt-PT"/>
        </w:rPr>
        <w:t>batata doce</w:t>
      </w:r>
      <w:proofErr w:type="gramEnd"/>
      <w:r>
        <w:rPr>
          <w:lang w:val="pt-PT"/>
        </w:rPr>
        <w:t>, espargos grelhados e chips de castanha</w:t>
      </w:r>
      <w:r w:rsidR="00F03358">
        <w:rPr>
          <w:lang w:val="pt-PT"/>
        </w:rPr>
        <w:t>!</w:t>
      </w:r>
    </w:p>
    <w:p w:rsidR="003F6ABC" w:rsidRDefault="00F03358" w:rsidP="00F03358">
      <w:pPr>
        <w:rPr>
          <w:sz w:val="22"/>
        </w:rPr>
      </w:pPr>
      <w:r w:rsidRPr="00F03358">
        <w:rPr>
          <w:sz w:val="22"/>
        </w:rPr>
        <w:t xml:space="preserve">Ingredientes: 4 </w:t>
      </w:r>
      <w:proofErr w:type="spellStart"/>
      <w:r w:rsidRPr="00F03358">
        <w:rPr>
          <w:sz w:val="22"/>
        </w:rPr>
        <w:t>pessoas</w:t>
      </w:r>
      <w:proofErr w:type="spellEnd"/>
    </w:p>
    <w:p w:rsidR="00F03358" w:rsidRPr="00A74D1C" w:rsidRDefault="00A74D1C" w:rsidP="00801A7B">
      <w:pPr>
        <w:pStyle w:val="ListParagraph"/>
        <w:numPr>
          <w:ilvl w:val="0"/>
          <w:numId w:val="19"/>
        </w:numPr>
        <w:rPr>
          <w:sz w:val="22"/>
          <w:lang w:val="pt-PT"/>
        </w:rPr>
      </w:pPr>
      <w:r w:rsidRPr="00A74D1C">
        <w:rPr>
          <w:sz w:val="22"/>
          <w:lang w:val="pt-PT"/>
        </w:rPr>
        <w:t xml:space="preserve">4 </w:t>
      </w:r>
      <w:proofErr w:type="spellStart"/>
      <w:proofErr w:type="gramStart"/>
      <w:r w:rsidRPr="00A74D1C">
        <w:rPr>
          <w:sz w:val="22"/>
          <w:lang w:val="pt-PT"/>
        </w:rPr>
        <w:t>unid</w:t>
      </w:r>
      <w:proofErr w:type="spellEnd"/>
      <w:proofErr w:type="gramEnd"/>
      <w:r w:rsidRPr="00A74D1C">
        <w:rPr>
          <w:sz w:val="22"/>
          <w:lang w:val="pt-PT"/>
        </w:rPr>
        <w:t xml:space="preserve">. </w:t>
      </w:r>
      <w:proofErr w:type="gramStart"/>
      <w:r>
        <w:rPr>
          <w:sz w:val="22"/>
          <w:lang w:val="pt-PT"/>
        </w:rPr>
        <w:t>bochecha</w:t>
      </w:r>
      <w:proofErr w:type="gramEnd"/>
      <w:r>
        <w:rPr>
          <w:sz w:val="22"/>
          <w:lang w:val="pt-PT"/>
        </w:rPr>
        <w:t xml:space="preserve"> de porco</w:t>
      </w:r>
    </w:p>
    <w:p w:rsidR="00F03358" w:rsidRPr="00A74D1C" w:rsidRDefault="00DA4BE0" w:rsidP="00F03358">
      <w:pPr>
        <w:pStyle w:val="ListParagraph"/>
        <w:numPr>
          <w:ilvl w:val="0"/>
          <w:numId w:val="19"/>
        </w:numPr>
        <w:rPr>
          <w:sz w:val="22"/>
          <w:lang w:val="pt-PT"/>
        </w:rPr>
      </w:pPr>
      <w:r w:rsidRPr="00A74D1C">
        <w:rPr>
          <w:sz w:val="22"/>
          <w:lang w:val="pt-PT"/>
        </w:rPr>
        <w:t>1</w:t>
      </w:r>
      <w:r w:rsidR="00A74D1C">
        <w:rPr>
          <w:sz w:val="22"/>
          <w:lang w:val="pt-PT"/>
        </w:rPr>
        <w:t xml:space="preserve"> </w:t>
      </w:r>
      <w:proofErr w:type="gramStart"/>
      <w:r w:rsidR="00A74D1C">
        <w:rPr>
          <w:sz w:val="22"/>
          <w:lang w:val="pt-PT"/>
        </w:rPr>
        <w:t>cebola</w:t>
      </w:r>
      <w:proofErr w:type="gramEnd"/>
    </w:p>
    <w:p w:rsidR="00F03358" w:rsidRPr="00A74D1C" w:rsidRDefault="00A74D1C" w:rsidP="00F03358">
      <w:pPr>
        <w:pStyle w:val="ListParagraph"/>
        <w:numPr>
          <w:ilvl w:val="0"/>
          <w:numId w:val="19"/>
        </w:numPr>
        <w:rPr>
          <w:sz w:val="22"/>
          <w:lang w:val="pt-PT"/>
        </w:rPr>
      </w:pPr>
      <w:r>
        <w:rPr>
          <w:sz w:val="22"/>
          <w:lang w:val="pt-PT"/>
        </w:rPr>
        <w:t xml:space="preserve">1 </w:t>
      </w:r>
      <w:proofErr w:type="gramStart"/>
      <w:r>
        <w:rPr>
          <w:sz w:val="22"/>
          <w:lang w:val="pt-PT"/>
        </w:rPr>
        <w:t>cenoura</w:t>
      </w:r>
      <w:proofErr w:type="gramEnd"/>
    </w:p>
    <w:p w:rsidR="00DA4BE0" w:rsidRPr="00A74D1C" w:rsidRDefault="00A74D1C" w:rsidP="00DA4BE0">
      <w:pPr>
        <w:pStyle w:val="ListParagraph"/>
        <w:numPr>
          <w:ilvl w:val="0"/>
          <w:numId w:val="19"/>
        </w:numPr>
        <w:rPr>
          <w:sz w:val="22"/>
          <w:lang w:val="pt-PT"/>
        </w:rPr>
      </w:pPr>
      <w:r>
        <w:rPr>
          <w:sz w:val="22"/>
          <w:lang w:val="pt-PT"/>
        </w:rPr>
        <w:t xml:space="preserve">1 </w:t>
      </w:r>
      <w:proofErr w:type="gramStart"/>
      <w:r>
        <w:rPr>
          <w:sz w:val="22"/>
          <w:lang w:val="pt-PT"/>
        </w:rPr>
        <w:t>alho</w:t>
      </w:r>
      <w:proofErr w:type="gramEnd"/>
      <w:r>
        <w:rPr>
          <w:sz w:val="22"/>
          <w:lang w:val="pt-PT"/>
        </w:rPr>
        <w:t xml:space="preserve"> francês</w:t>
      </w:r>
    </w:p>
    <w:p w:rsidR="00F03358" w:rsidRDefault="00A74D1C" w:rsidP="00F03358">
      <w:pPr>
        <w:pStyle w:val="ListParagraph"/>
        <w:numPr>
          <w:ilvl w:val="0"/>
          <w:numId w:val="19"/>
        </w:numPr>
        <w:rPr>
          <w:sz w:val="22"/>
          <w:lang w:val="pt-PT"/>
        </w:rPr>
      </w:pPr>
      <w:r>
        <w:rPr>
          <w:sz w:val="22"/>
          <w:lang w:val="pt-PT"/>
        </w:rPr>
        <w:t xml:space="preserve">1 </w:t>
      </w:r>
      <w:proofErr w:type="gramStart"/>
      <w:r>
        <w:rPr>
          <w:sz w:val="22"/>
          <w:lang w:val="pt-PT"/>
        </w:rPr>
        <w:t>rama</w:t>
      </w:r>
      <w:proofErr w:type="gramEnd"/>
      <w:r>
        <w:rPr>
          <w:sz w:val="22"/>
          <w:lang w:val="pt-PT"/>
        </w:rPr>
        <w:t xml:space="preserve"> de aipo</w:t>
      </w:r>
    </w:p>
    <w:p w:rsidR="00A74D1C" w:rsidRPr="00A74D1C" w:rsidRDefault="00A74D1C" w:rsidP="00F03358">
      <w:pPr>
        <w:pStyle w:val="ListParagraph"/>
        <w:numPr>
          <w:ilvl w:val="0"/>
          <w:numId w:val="19"/>
        </w:numPr>
        <w:rPr>
          <w:sz w:val="22"/>
          <w:lang w:val="pt-PT"/>
        </w:rPr>
      </w:pPr>
      <w:r>
        <w:rPr>
          <w:sz w:val="22"/>
          <w:lang w:val="pt-PT"/>
        </w:rPr>
        <w:t xml:space="preserve">2 </w:t>
      </w:r>
      <w:proofErr w:type="gramStart"/>
      <w:r>
        <w:rPr>
          <w:sz w:val="22"/>
          <w:lang w:val="pt-PT"/>
        </w:rPr>
        <w:t>dentes</w:t>
      </w:r>
      <w:proofErr w:type="gramEnd"/>
      <w:r>
        <w:rPr>
          <w:sz w:val="22"/>
          <w:lang w:val="pt-PT"/>
        </w:rPr>
        <w:t xml:space="preserve"> de alho</w:t>
      </w:r>
    </w:p>
    <w:p w:rsidR="00F03358" w:rsidRPr="00A74D1C" w:rsidRDefault="00DA4BE0" w:rsidP="00F03358">
      <w:pPr>
        <w:pStyle w:val="ListParagraph"/>
        <w:numPr>
          <w:ilvl w:val="0"/>
          <w:numId w:val="19"/>
        </w:numPr>
        <w:rPr>
          <w:sz w:val="22"/>
          <w:lang w:val="pt-PT"/>
        </w:rPr>
      </w:pPr>
      <w:r w:rsidRPr="00A74D1C">
        <w:rPr>
          <w:sz w:val="22"/>
          <w:lang w:val="pt-PT"/>
        </w:rPr>
        <w:t xml:space="preserve">5 </w:t>
      </w:r>
      <w:proofErr w:type="gramStart"/>
      <w:r w:rsidRPr="00A74D1C">
        <w:rPr>
          <w:sz w:val="22"/>
          <w:lang w:val="pt-PT"/>
        </w:rPr>
        <w:t>gr</w:t>
      </w:r>
      <w:proofErr w:type="gramEnd"/>
      <w:r w:rsidRPr="00A74D1C">
        <w:rPr>
          <w:sz w:val="22"/>
          <w:lang w:val="pt-PT"/>
        </w:rPr>
        <w:t xml:space="preserve"> gengibre fresco</w:t>
      </w:r>
    </w:p>
    <w:p w:rsidR="00F03358" w:rsidRPr="00DA4BE0" w:rsidRDefault="00A74D1C" w:rsidP="00F03358">
      <w:pPr>
        <w:pStyle w:val="ListParagraph"/>
        <w:numPr>
          <w:ilvl w:val="0"/>
          <w:numId w:val="19"/>
        </w:numPr>
        <w:rPr>
          <w:sz w:val="22"/>
          <w:lang w:val="pt-PT"/>
        </w:rPr>
      </w:pPr>
      <w:r>
        <w:rPr>
          <w:sz w:val="22"/>
          <w:lang w:val="pt-PT"/>
        </w:rPr>
        <w:t xml:space="preserve">2 </w:t>
      </w:r>
      <w:proofErr w:type="gramStart"/>
      <w:r>
        <w:rPr>
          <w:sz w:val="22"/>
          <w:lang w:val="pt-PT"/>
        </w:rPr>
        <w:t>tomate</w:t>
      </w:r>
      <w:proofErr w:type="gramEnd"/>
      <w:r>
        <w:rPr>
          <w:sz w:val="22"/>
          <w:lang w:val="pt-PT"/>
        </w:rPr>
        <w:t xml:space="preserve"> chucha</w:t>
      </w:r>
    </w:p>
    <w:p w:rsidR="00F03358" w:rsidRPr="00DA4BE0" w:rsidRDefault="00A74D1C" w:rsidP="00F03358">
      <w:pPr>
        <w:pStyle w:val="ListParagraph"/>
        <w:numPr>
          <w:ilvl w:val="0"/>
          <w:numId w:val="19"/>
        </w:numPr>
        <w:rPr>
          <w:sz w:val="22"/>
          <w:lang w:val="pt-PT"/>
        </w:rPr>
      </w:pPr>
      <w:r>
        <w:rPr>
          <w:sz w:val="22"/>
          <w:lang w:val="pt-PT"/>
        </w:rPr>
        <w:t>Q.B. tomilho</w:t>
      </w:r>
    </w:p>
    <w:p w:rsidR="00F03358" w:rsidRDefault="00A74D1C" w:rsidP="00DA4BE0">
      <w:pPr>
        <w:pStyle w:val="ListParagraph"/>
        <w:ind w:left="420"/>
        <w:rPr>
          <w:sz w:val="22"/>
          <w:lang w:val="pt-PT"/>
        </w:rPr>
      </w:pPr>
      <w:r>
        <w:rPr>
          <w:sz w:val="22"/>
          <w:lang w:val="pt-PT"/>
        </w:rPr>
        <w:t xml:space="preserve">1kg </w:t>
      </w:r>
      <w:proofErr w:type="gramStart"/>
      <w:r>
        <w:rPr>
          <w:sz w:val="22"/>
          <w:lang w:val="pt-PT"/>
        </w:rPr>
        <w:t>batata doce</w:t>
      </w:r>
      <w:proofErr w:type="gramEnd"/>
      <w:r>
        <w:rPr>
          <w:sz w:val="22"/>
          <w:lang w:val="pt-PT"/>
        </w:rPr>
        <w:t xml:space="preserve"> laranja</w:t>
      </w:r>
    </w:p>
    <w:p w:rsidR="00A74D1C" w:rsidRPr="00DA4BE0" w:rsidRDefault="00A74D1C" w:rsidP="00DA4BE0">
      <w:pPr>
        <w:pStyle w:val="ListParagraph"/>
        <w:ind w:left="420"/>
        <w:rPr>
          <w:sz w:val="22"/>
          <w:lang w:val="pt-PT"/>
        </w:rPr>
      </w:pPr>
      <w:r>
        <w:rPr>
          <w:sz w:val="22"/>
          <w:lang w:val="pt-PT"/>
        </w:rPr>
        <w:t xml:space="preserve">8 </w:t>
      </w:r>
      <w:proofErr w:type="gramStart"/>
      <w:r>
        <w:rPr>
          <w:sz w:val="22"/>
          <w:lang w:val="pt-PT"/>
        </w:rPr>
        <w:t>espargos</w:t>
      </w:r>
      <w:proofErr w:type="gramEnd"/>
      <w:r>
        <w:rPr>
          <w:sz w:val="22"/>
          <w:lang w:val="pt-PT"/>
        </w:rPr>
        <w:t xml:space="preserve"> verdes</w:t>
      </w:r>
    </w:p>
    <w:p w:rsidR="00F03358" w:rsidRDefault="00A74D1C" w:rsidP="00F03358">
      <w:pPr>
        <w:pStyle w:val="ListParagraph"/>
        <w:numPr>
          <w:ilvl w:val="0"/>
          <w:numId w:val="19"/>
        </w:numPr>
        <w:rPr>
          <w:sz w:val="22"/>
          <w:lang w:val="pt-PT"/>
        </w:rPr>
      </w:pPr>
      <w:r>
        <w:rPr>
          <w:sz w:val="22"/>
          <w:lang w:val="pt-PT"/>
        </w:rPr>
        <w:t>200ml azeite</w:t>
      </w:r>
    </w:p>
    <w:p w:rsidR="00DA4BE0" w:rsidRDefault="00A74D1C" w:rsidP="00F03358">
      <w:pPr>
        <w:pStyle w:val="ListParagraph"/>
        <w:numPr>
          <w:ilvl w:val="0"/>
          <w:numId w:val="19"/>
        </w:numPr>
        <w:rPr>
          <w:sz w:val="22"/>
          <w:lang w:val="pt-PT"/>
        </w:rPr>
      </w:pPr>
      <w:r>
        <w:rPr>
          <w:sz w:val="22"/>
          <w:lang w:val="pt-PT"/>
        </w:rPr>
        <w:t>Q.b. sal grosso</w:t>
      </w:r>
    </w:p>
    <w:p w:rsidR="00A74D1C" w:rsidRDefault="00A74D1C" w:rsidP="00F03358">
      <w:pPr>
        <w:pStyle w:val="ListParagraph"/>
        <w:numPr>
          <w:ilvl w:val="0"/>
          <w:numId w:val="19"/>
        </w:numPr>
        <w:rPr>
          <w:sz w:val="22"/>
          <w:lang w:val="pt-PT"/>
        </w:rPr>
      </w:pPr>
      <w:r>
        <w:rPr>
          <w:sz w:val="22"/>
          <w:lang w:val="pt-PT"/>
        </w:rPr>
        <w:t>Q.b. pimenta</w:t>
      </w:r>
    </w:p>
    <w:p w:rsidR="00A74D1C" w:rsidRDefault="00A74D1C" w:rsidP="00F03358">
      <w:pPr>
        <w:pStyle w:val="ListParagraph"/>
        <w:numPr>
          <w:ilvl w:val="0"/>
          <w:numId w:val="19"/>
        </w:numPr>
        <w:rPr>
          <w:sz w:val="22"/>
          <w:lang w:val="pt-PT"/>
        </w:rPr>
      </w:pPr>
      <w:r>
        <w:rPr>
          <w:sz w:val="22"/>
          <w:lang w:val="pt-PT"/>
        </w:rPr>
        <w:t xml:space="preserve">100 </w:t>
      </w:r>
      <w:proofErr w:type="gramStart"/>
      <w:r>
        <w:rPr>
          <w:sz w:val="22"/>
          <w:lang w:val="pt-PT"/>
        </w:rPr>
        <w:t>gr</w:t>
      </w:r>
      <w:proofErr w:type="gramEnd"/>
      <w:r>
        <w:rPr>
          <w:sz w:val="22"/>
          <w:lang w:val="pt-PT"/>
        </w:rPr>
        <w:t xml:space="preserve"> castanha descascada congelada</w:t>
      </w:r>
    </w:p>
    <w:p w:rsidR="00A74D1C" w:rsidRDefault="00A74D1C" w:rsidP="00F03358">
      <w:pPr>
        <w:pStyle w:val="ListParagraph"/>
        <w:numPr>
          <w:ilvl w:val="0"/>
          <w:numId w:val="19"/>
        </w:numPr>
        <w:rPr>
          <w:sz w:val="22"/>
          <w:lang w:val="pt-PT"/>
        </w:rPr>
      </w:pPr>
      <w:r>
        <w:rPr>
          <w:sz w:val="22"/>
          <w:lang w:val="pt-PT"/>
        </w:rPr>
        <w:t>Q.b. sal fino</w:t>
      </w:r>
    </w:p>
    <w:p w:rsidR="00A74D1C" w:rsidRDefault="00A74D1C" w:rsidP="00F03358">
      <w:pPr>
        <w:pStyle w:val="ListParagraph"/>
        <w:numPr>
          <w:ilvl w:val="0"/>
          <w:numId w:val="19"/>
        </w:numPr>
        <w:rPr>
          <w:sz w:val="22"/>
          <w:lang w:val="pt-PT"/>
        </w:rPr>
      </w:pPr>
      <w:r>
        <w:rPr>
          <w:sz w:val="22"/>
          <w:lang w:val="pt-PT"/>
        </w:rPr>
        <w:t>100ml vinho tinto</w:t>
      </w:r>
    </w:p>
    <w:p w:rsidR="00A74D1C" w:rsidRPr="007818A4" w:rsidRDefault="00A74D1C" w:rsidP="00F03358">
      <w:pPr>
        <w:pStyle w:val="ListParagraph"/>
        <w:numPr>
          <w:ilvl w:val="0"/>
          <w:numId w:val="19"/>
        </w:numPr>
        <w:rPr>
          <w:sz w:val="22"/>
          <w:lang w:val="pt-PT"/>
        </w:rPr>
      </w:pPr>
      <w:r>
        <w:rPr>
          <w:sz w:val="22"/>
          <w:lang w:val="pt-PT"/>
        </w:rPr>
        <w:t>100ml vinho porto</w:t>
      </w:r>
    </w:p>
    <w:p w:rsidR="007818A4" w:rsidRDefault="00F03358" w:rsidP="007818A4">
      <w:pPr>
        <w:rPr>
          <w:sz w:val="22"/>
          <w:lang w:val="pt-PT"/>
        </w:rPr>
      </w:pPr>
      <w:r w:rsidRPr="00A74D1C">
        <w:rPr>
          <w:sz w:val="22"/>
          <w:lang w:val="pt-PT"/>
        </w:rPr>
        <w:t>Preparação:</w:t>
      </w:r>
    </w:p>
    <w:p w:rsidR="00A82EF8" w:rsidRPr="00A82EF8" w:rsidRDefault="00A82EF8" w:rsidP="007818A4">
      <w:pPr>
        <w:rPr>
          <w:b/>
          <w:sz w:val="22"/>
          <w:lang w:val="pt-PT"/>
        </w:rPr>
      </w:pPr>
      <w:r w:rsidRPr="00A82EF8">
        <w:rPr>
          <w:b/>
          <w:sz w:val="22"/>
          <w:lang w:val="pt-PT"/>
        </w:rPr>
        <w:t>BOCHECHA:</w:t>
      </w:r>
    </w:p>
    <w:p w:rsidR="007818A4" w:rsidRDefault="00A74D1C" w:rsidP="007818A4">
      <w:pPr>
        <w:rPr>
          <w:rFonts w:cs="Arial"/>
          <w:color w:val="444444"/>
          <w:sz w:val="21"/>
          <w:szCs w:val="21"/>
          <w:lang w:val="pt-PT"/>
        </w:rPr>
      </w:pPr>
      <w:r>
        <w:rPr>
          <w:rFonts w:cs="Arial"/>
          <w:color w:val="444444"/>
          <w:sz w:val="21"/>
          <w:szCs w:val="21"/>
          <w:lang w:val="pt-PT"/>
        </w:rPr>
        <w:t>Fazer um refogado em azeite com a cenoura, cebola, aipo, alho francês e tomate.</w:t>
      </w:r>
    </w:p>
    <w:p w:rsidR="00A74D1C" w:rsidRPr="007818A4" w:rsidRDefault="00A74D1C" w:rsidP="007818A4">
      <w:pPr>
        <w:rPr>
          <w:rFonts w:cs="Arial"/>
          <w:color w:val="444444"/>
          <w:sz w:val="21"/>
          <w:szCs w:val="21"/>
          <w:lang w:val="pt-PT"/>
        </w:rPr>
      </w:pPr>
      <w:r>
        <w:rPr>
          <w:rFonts w:cs="Arial"/>
          <w:color w:val="444444"/>
          <w:sz w:val="21"/>
          <w:szCs w:val="21"/>
          <w:lang w:val="pt-PT"/>
        </w:rPr>
        <w:t>Deixar refogar bem e refrescar com vinho tinto e vinho do porto. Aromatizar com o tomilho.</w:t>
      </w:r>
    </w:p>
    <w:p w:rsidR="007818A4" w:rsidRDefault="00A82EF8" w:rsidP="007818A4">
      <w:pPr>
        <w:rPr>
          <w:rFonts w:cs="Arial"/>
          <w:color w:val="444444"/>
          <w:sz w:val="21"/>
          <w:szCs w:val="21"/>
          <w:lang w:val="pt-PT"/>
        </w:rPr>
      </w:pPr>
      <w:r>
        <w:rPr>
          <w:rFonts w:cs="Arial"/>
          <w:color w:val="444444"/>
          <w:sz w:val="21"/>
          <w:szCs w:val="21"/>
          <w:lang w:val="pt-PT"/>
        </w:rPr>
        <w:t>Á parte, corar as bochechas temperadas com sal e pimenta num sauté (frigideira)</w:t>
      </w:r>
    </w:p>
    <w:p w:rsidR="00A82EF8" w:rsidRDefault="00A82EF8" w:rsidP="007818A4">
      <w:pPr>
        <w:rPr>
          <w:rFonts w:cs="Arial"/>
          <w:color w:val="444444"/>
          <w:sz w:val="21"/>
          <w:szCs w:val="21"/>
          <w:lang w:val="pt-PT"/>
        </w:rPr>
      </w:pPr>
      <w:r>
        <w:rPr>
          <w:rFonts w:cs="Arial"/>
          <w:color w:val="444444"/>
          <w:sz w:val="21"/>
          <w:szCs w:val="21"/>
          <w:lang w:val="pt-PT"/>
        </w:rPr>
        <w:t>Colocar as bochechas a estufar.</w:t>
      </w:r>
    </w:p>
    <w:p w:rsidR="00A82EF8" w:rsidRDefault="00A82EF8" w:rsidP="007818A4">
      <w:pPr>
        <w:rPr>
          <w:rFonts w:cs="Arial"/>
          <w:color w:val="444444"/>
          <w:sz w:val="21"/>
          <w:szCs w:val="21"/>
          <w:lang w:val="pt-PT"/>
        </w:rPr>
      </w:pPr>
    </w:p>
    <w:p w:rsidR="00A82EF8" w:rsidRPr="00A82EF8" w:rsidRDefault="00A82EF8" w:rsidP="007818A4">
      <w:pPr>
        <w:rPr>
          <w:rFonts w:cs="Arial"/>
          <w:b/>
          <w:color w:val="444444"/>
          <w:sz w:val="21"/>
          <w:szCs w:val="21"/>
          <w:lang w:val="pt-PT"/>
        </w:rPr>
      </w:pPr>
      <w:r w:rsidRPr="00A82EF8">
        <w:rPr>
          <w:rFonts w:cs="Arial"/>
          <w:b/>
          <w:color w:val="444444"/>
          <w:sz w:val="21"/>
          <w:szCs w:val="21"/>
          <w:lang w:val="pt-PT"/>
        </w:rPr>
        <w:t>Puré de batata-doce:</w:t>
      </w:r>
    </w:p>
    <w:p w:rsidR="00A82EF8" w:rsidRDefault="00A82EF8" w:rsidP="007818A4">
      <w:pPr>
        <w:rPr>
          <w:rFonts w:cs="Arial"/>
          <w:color w:val="444444"/>
          <w:sz w:val="21"/>
          <w:szCs w:val="21"/>
          <w:lang w:val="pt-PT"/>
        </w:rPr>
      </w:pPr>
      <w:r>
        <w:rPr>
          <w:rFonts w:cs="Arial"/>
          <w:color w:val="444444"/>
          <w:sz w:val="21"/>
          <w:szCs w:val="21"/>
          <w:lang w:val="pt-PT"/>
        </w:rPr>
        <w:t xml:space="preserve"> - Descascar a batata-doce.</w:t>
      </w:r>
    </w:p>
    <w:p w:rsidR="00A82EF8" w:rsidRDefault="00A82EF8" w:rsidP="007818A4">
      <w:pPr>
        <w:rPr>
          <w:rFonts w:cs="Arial"/>
          <w:color w:val="444444"/>
          <w:sz w:val="21"/>
          <w:szCs w:val="21"/>
          <w:lang w:val="pt-PT"/>
        </w:rPr>
      </w:pPr>
      <w:r>
        <w:rPr>
          <w:rFonts w:cs="Arial"/>
          <w:color w:val="444444"/>
          <w:sz w:val="21"/>
          <w:szCs w:val="21"/>
          <w:lang w:val="pt-PT"/>
        </w:rPr>
        <w:t xml:space="preserve"> - Laminar finamente.</w:t>
      </w:r>
    </w:p>
    <w:p w:rsidR="00A82EF8" w:rsidRDefault="00A82EF8" w:rsidP="007818A4">
      <w:pPr>
        <w:rPr>
          <w:rFonts w:cs="Arial"/>
          <w:color w:val="444444"/>
          <w:sz w:val="21"/>
          <w:szCs w:val="21"/>
          <w:lang w:val="pt-PT"/>
        </w:rPr>
      </w:pPr>
      <w:r>
        <w:rPr>
          <w:rFonts w:cs="Arial"/>
          <w:color w:val="444444"/>
          <w:sz w:val="21"/>
          <w:szCs w:val="21"/>
          <w:lang w:val="pt-PT"/>
        </w:rPr>
        <w:t xml:space="preserve"> - Refogar a batata-doce em azeite e adicionar um pouco de água.</w:t>
      </w:r>
    </w:p>
    <w:p w:rsidR="00A82EF8" w:rsidRDefault="00A82EF8" w:rsidP="007818A4">
      <w:pPr>
        <w:rPr>
          <w:rFonts w:cs="Arial"/>
          <w:color w:val="444444"/>
          <w:sz w:val="21"/>
          <w:szCs w:val="21"/>
          <w:lang w:val="pt-PT"/>
        </w:rPr>
      </w:pPr>
      <w:r>
        <w:rPr>
          <w:rFonts w:cs="Arial"/>
          <w:color w:val="444444"/>
          <w:sz w:val="21"/>
          <w:szCs w:val="21"/>
          <w:lang w:val="pt-PT"/>
        </w:rPr>
        <w:t xml:space="preserve"> - Deixar a batata-doce cozer bem, escorrer e triturar até obter um puré cremoso e homogéneo.</w:t>
      </w:r>
    </w:p>
    <w:p w:rsidR="00A82EF8" w:rsidRDefault="00A82EF8" w:rsidP="007818A4">
      <w:pPr>
        <w:rPr>
          <w:rFonts w:cs="Arial"/>
          <w:color w:val="444444"/>
          <w:sz w:val="21"/>
          <w:szCs w:val="21"/>
          <w:lang w:val="pt-PT"/>
        </w:rPr>
      </w:pPr>
    </w:p>
    <w:p w:rsidR="00A82EF8" w:rsidRPr="00A82EF8" w:rsidRDefault="00A82EF8" w:rsidP="007818A4">
      <w:pPr>
        <w:rPr>
          <w:rFonts w:cs="Arial"/>
          <w:b/>
          <w:color w:val="444444"/>
          <w:sz w:val="21"/>
          <w:szCs w:val="21"/>
          <w:lang w:val="pt-PT"/>
        </w:rPr>
      </w:pPr>
      <w:r w:rsidRPr="00A82EF8">
        <w:rPr>
          <w:rFonts w:cs="Arial"/>
          <w:b/>
          <w:color w:val="444444"/>
          <w:sz w:val="21"/>
          <w:szCs w:val="21"/>
          <w:lang w:val="pt-PT"/>
        </w:rPr>
        <w:t>CHIPS CASTANHA:</w:t>
      </w:r>
    </w:p>
    <w:p w:rsidR="00A82EF8" w:rsidRDefault="00A82EF8" w:rsidP="007818A4">
      <w:pPr>
        <w:rPr>
          <w:rFonts w:cs="Arial"/>
          <w:color w:val="444444"/>
          <w:sz w:val="21"/>
          <w:szCs w:val="21"/>
          <w:lang w:val="pt-PT"/>
        </w:rPr>
      </w:pPr>
      <w:r>
        <w:rPr>
          <w:rFonts w:cs="Arial"/>
          <w:color w:val="444444"/>
          <w:sz w:val="21"/>
          <w:szCs w:val="21"/>
          <w:lang w:val="pt-PT"/>
        </w:rPr>
        <w:t xml:space="preserve"> - Laminar finamente a castanha.</w:t>
      </w:r>
    </w:p>
    <w:p w:rsidR="00A82EF8" w:rsidRDefault="00A82EF8" w:rsidP="007818A4">
      <w:pPr>
        <w:rPr>
          <w:rFonts w:cs="Arial"/>
          <w:color w:val="444444"/>
          <w:sz w:val="21"/>
          <w:szCs w:val="21"/>
          <w:lang w:val="pt-PT"/>
        </w:rPr>
      </w:pPr>
      <w:r>
        <w:rPr>
          <w:rFonts w:cs="Arial"/>
          <w:color w:val="444444"/>
          <w:sz w:val="21"/>
          <w:szCs w:val="21"/>
          <w:lang w:val="pt-PT"/>
        </w:rPr>
        <w:t xml:space="preserve"> - Fritar em óleo bem quente ate que fiquem douradas e crocantes.</w:t>
      </w:r>
    </w:p>
    <w:p w:rsidR="00A82EF8" w:rsidRDefault="00A82EF8" w:rsidP="007818A4">
      <w:pPr>
        <w:rPr>
          <w:rFonts w:cs="Arial"/>
          <w:color w:val="444444"/>
          <w:sz w:val="21"/>
          <w:szCs w:val="21"/>
          <w:lang w:val="pt-PT"/>
        </w:rPr>
      </w:pPr>
    </w:p>
    <w:p w:rsidR="00A82EF8" w:rsidRDefault="00A82EF8" w:rsidP="007818A4">
      <w:pPr>
        <w:rPr>
          <w:rFonts w:cs="Arial"/>
          <w:color w:val="444444"/>
          <w:sz w:val="21"/>
          <w:szCs w:val="21"/>
          <w:lang w:val="pt-PT"/>
        </w:rPr>
      </w:pPr>
      <w:r>
        <w:rPr>
          <w:rFonts w:cs="Arial"/>
          <w:color w:val="444444"/>
          <w:sz w:val="21"/>
          <w:szCs w:val="21"/>
          <w:lang w:val="pt-PT"/>
        </w:rPr>
        <w:t xml:space="preserve"> - Descascar os espargos verdes.</w:t>
      </w:r>
    </w:p>
    <w:p w:rsidR="00A82EF8" w:rsidRDefault="00A82EF8" w:rsidP="007818A4">
      <w:pPr>
        <w:rPr>
          <w:rFonts w:cs="Arial"/>
          <w:color w:val="444444"/>
          <w:sz w:val="21"/>
          <w:szCs w:val="21"/>
          <w:lang w:val="pt-PT"/>
        </w:rPr>
      </w:pPr>
      <w:r>
        <w:rPr>
          <w:rFonts w:cs="Arial"/>
          <w:color w:val="444444"/>
          <w:sz w:val="21"/>
          <w:szCs w:val="21"/>
          <w:lang w:val="pt-PT"/>
        </w:rPr>
        <w:t xml:space="preserve"> - Temperar com sal e pimenta e levar a grelhar.</w:t>
      </w:r>
    </w:p>
    <w:p w:rsidR="00F03358" w:rsidRDefault="00F03358" w:rsidP="00F03358">
      <w:pPr>
        <w:rPr>
          <w:sz w:val="22"/>
          <w:lang w:val="pt-PT"/>
        </w:rPr>
      </w:pPr>
    </w:p>
    <w:p w:rsidR="00F03358" w:rsidRPr="00F03358" w:rsidRDefault="00F03358" w:rsidP="00F03358">
      <w:pPr>
        <w:rPr>
          <w:sz w:val="22"/>
          <w:lang w:val="pt-PT"/>
        </w:rPr>
      </w:pPr>
      <w:r>
        <w:rPr>
          <w:sz w:val="22"/>
          <w:lang w:val="pt-PT"/>
        </w:rPr>
        <w:t>Finalização:</w:t>
      </w:r>
    </w:p>
    <w:p w:rsidR="00420620" w:rsidRDefault="00A82EF8" w:rsidP="00A82EF8">
      <w:pPr>
        <w:pStyle w:val="ListParagraph"/>
        <w:numPr>
          <w:ilvl w:val="0"/>
          <w:numId w:val="19"/>
        </w:numPr>
        <w:rPr>
          <w:sz w:val="22"/>
          <w:lang w:val="pt-PT"/>
        </w:rPr>
      </w:pPr>
      <w:proofErr w:type="spellStart"/>
      <w:r>
        <w:rPr>
          <w:sz w:val="22"/>
          <w:lang w:val="pt-PT"/>
        </w:rPr>
        <w:t>Empratar</w:t>
      </w:r>
      <w:proofErr w:type="spellEnd"/>
      <w:r>
        <w:rPr>
          <w:sz w:val="22"/>
          <w:lang w:val="pt-PT"/>
        </w:rPr>
        <w:t xml:space="preserve"> a bochecha de porco sobre o puré de </w:t>
      </w:r>
      <w:proofErr w:type="gramStart"/>
      <w:r>
        <w:rPr>
          <w:sz w:val="22"/>
          <w:lang w:val="pt-PT"/>
        </w:rPr>
        <w:t>batata doce</w:t>
      </w:r>
      <w:proofErr w:type="gramEnd"/>
      <w:r>
        <w:rPr>
          <w:sz w:val="22"/>
          <w:lang w:val="pt-PT"/>
        </w:rPr>
        <w:t>.</w:t>
      </w:r>
    </w:p>
    <w:p w:rsidR="00A82EF8" w:rsidRDefault="00A82EF8" w:rsidP="00A82EF8">
      <w:pPr>
        <w:pStyle w:val="ListParagraph"/>
        <w:numPr>
          <w:ilvl w:val="0"/>
          <w:numId w:val="19"/>
        </w:numPr>
        <w:rPr>
          <w:sz w:val="22"/>
          <w:lang w:val="pt-PT"/>
        </w:rPr>
      </w:pPr>
      <w:r>
        <w:rPr>
          <w:sz w:val="22"/>
          <w:lang w:val="pt-PT"/>
        </w:rPr>
        <w:t>Acompanhar com espargos verdes grelhados.</w:t>
      </w:r>
    </w:p>
    <w:p w:rsidR="00A82EF8" w:rsidRPr="00A82EF8" w:rsidRDefault="00A82EF8" w:rsidP="00A82EF8">
      <w:pPr>
        <w:pStyle w:val="ListParagraph"/>
        <w:numPr>
          <w:ilvl w:val="0"/>
          <w:numId w:val="19"/>
        </w:numPr>
        <w:rPr>
          <w:sz w:val="22"/>
          <w:lang w:val="pt-PT"/>
        </w:rPr>
      </w:pPr>
      <w:r>
        <w:rPr>
          <w:sz w:val="22"/>
          <w:lang w:val="pt-PT"/>
        </w:rPr>
        <w:t>Finalizar com as chips de castanha.</w:t>
      </w:r>
      <w:bookmarkStart w:id="0" w:name="_GoBack"/>
      <w:bookmarkEnd w:id="0"/>
    </w:p>
    <w:p w:rsidR="003F6ABC" w:rsidRPr="00DA4BE0" w:rsidRDefault="003F6ABC" w:rsidP="00F03358">
      <w:pPr>
        <w:pStyle w:val="SenderNameatSignature"/>
        <w:rPr>
          <w:b w:val="0"/>
          <w:bCs/>
          <w:color w:val="000000" w:themeColor="text1"/>
          <w:lang w:val="pt-PT"/>
        </w:rPr>
      </w:pPr>
    </w:p>
    <w:sectPr w:rsidR="003F6ABC" w:rsidRPr="00DA4BE0">
      <w:headerReference w:type="even" r:id="rId10"/>
      <w:footerReference w:type="even" r:id="rId11"/>
      <w:footerReference w:type="default" r:id="rId12"/>
      <w:pgSz w:w="12240" w:h="15840" w:code="1"/>
      <w:pgMar w:top="1440" w:right="1440" w:bottom="1440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9F0" w:rsidRDefault="00EE29F0">
      <w:pPr>
        <w:spacing w:after="0" w:line="240" w:lineRule="auto"/>
      </w:pPr>
      <w:r>
        <w:separator/>
      </w:r>
    </w:p>
  </w:endnote>
  <w:endnote w:type="continuationSeparator" w:id="0">
    <w:p w:rsidR="00EE29F0" w:rsidRDefault="00EE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ABC" w:rsidRDefault="000340E7">
    <w:pPr>
      <w:pStyle w:val="FooterLef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3F6ABC" w:rsidRDefault="003F6A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ABC" w:rsidRDefault="000340E7">
    <w:pPr>
      <w:pStyle w:val="FooterRigh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82EF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9F0" w:rsidRDefault="00EE29F0">
      <w:pPr>
        <w:spacing w:after="0" w:line="240" w:lineRule="auto"/>
      </w:pPr>
      <w:r>
        <w:separator/>
      </w:r>
    </w:p>
  </w:footnote>
  <w:footnote w:type="continuationSeparator" w:id="0">
    <w:p w:rsidR="00EE29F0" w:rsidRDefault="00EE2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ABC" w:rsidRDefault="000340E7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</w:t>
    </w:r>
  </w:p>
  <w:p w:rsidR="003F6ABC" w:rsidRDefault="003F6A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1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2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4">
    <w:nsid w:val="FFFFFF89"/>
    <w:multiLevelType w:val="singleLevel"/>
    <w:tmpl w:val="4C7CAEF2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5">
    <w:nsid w:val="4DD80F15"/>
    <w:multiLevelType w:val="hybridMultilevel"/>
    <w:tmpl w:val="3FB2078A"/>
    <w:lvl w:ilvl="0" w:tplc="0C2075F2">
      <w:numFmt w:val="bullet"/>
      <w:lvlText w:val="-"/>
      <w:lvlJc w:val="left"/>
      <w:pPr>
        <w:ind w:left="420" w:hanging="360"/>
      </w:pPr>
      <w:rPr>
        <w:rFonts w:ascii="Gill Sans MT" w:eastAsiaTheme="minorEastAsia" w:hAnsi="Gill Sans MT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58"/>
    <w:rsid w:val="000340E7"/>
    <w:rsid w:val="00153A5F"/>
    <w:rsid w:val="003F6ABC"/>
    <w:rsid w:val="00417B48"/>
    <w:rsid w:val="00420620"/>
    <w:rsid w:val="007818A4"/>
    <w:rsid w:val="0078377B"/>
    <w:rsid w:val="00973141"/>
    <w:rsid w:val="00A74D1C"/>
    <w:rsid w:val="00A82EF8"/>
    <w:rsid w:val="00DA4BE0"/>
    <w:rsid w:val="00EE29F0"/>
    <w:rsid w:val="00F0027C"/>
    <w:rsid w:val="00F0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5865DF8-5C92-486B-B46F-B85C642A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7CA3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3C5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3C53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lang w:bidi="ar-SA"/>
    </w:r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rPr>
      <w:sz w:val="20"/>
      <w:lang w:bidi="ar-SA"/>
    </w:rPr>
  </w:style>
  <w:style w:type="paragraph" w:styleId="Closing">
    <w:name w:val="Closing"/>
    <w:basedOn w:val="Normal"/>
    <w:link w:val="ClosingChar"/>
    <w:uiPriority w:val="7"/>
    <w:unhideWhenUsed/>
    <w:qFormat/>
    <w:pPr>
      <w:spacing w:before="240" w:after="0"/>
      <w:ind w:right="4320"/>
    </w:pPr>
    <w:rPr>
      <w:sz w:val="22"/>
    </w:rPr>
  </w:style>
  <w:style w:type="character" w:customStyle="1" w:styleId="ClosingChar">
    <w:name w:val="Closing Char"/>
    <w:basedOn w:val="DefaultParagraphFont"/>
    <w:link w:val="Closing"/>
    <w:uiPriority w:val="7"/>
    <w:rPr>
      <w:lang w:bidi="ar-SA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pPr>
      <w:spacing w:before="200" w:after="200" w:line="276" w:lineRule="auto"/>
      <w:contextualSpacing/>
    </w:pPr>
    <w:rPr>
      <w:rFonts w:asciiTheme="majorHAnsi" w:hAnsiTheme="majorHAnsi"/>
      <w:color w:val="9FB8CD" w:themeColor="accent2"/>
      <w:sz w:val="18"/>
    </w:rPr>
  </w:style>
  <w:style w:type="paragraph" w:styleId="Salutation">
    <w:name w:val="Salutation"/>
    <w:basedOn w:val="Normal"/>
    <w:next w:val="Normal"/>
    <w:link w:val="SalutationChar"/>
    <w:uiPriority w:val="6"/>
    <w:unhideWhenUsed/>
    <w:qFormat/>
    <w:pPr>
      <w:spacing w:before="400" w:after="320" w:line="240" w:lineRule="auto"/>
    </w:pPr>
    <w:rPr>
      <w:b/>
      <w:sz w:val="22"/>
    </w:rPr>
  </w:style>
  <w:style w:type="character" w:customStyle="1" w:styleId="SalutationChar">
    <w:name w:val="Salutation Char"/>
    <w:basedOn w:val="DefaultParagraphFont"/>
    <w:link w:val="Salutation"/>
    <w:uiPriority w:val="6"/>
    <w:rPr>
      <w:b/>
      <w:lang w:bidi="ar-SA"/>
    </w:rPr>
  </w:style>
  <w:style w:type="paragraph" w:customStyle="1" w:styleId="SenderAddress">
    <w:name w:val="Sender Address"/>
    <w:basedOn w:val="NoSpacing"/>
    <w:link w:val="SenderAddressChar"/>
    <w:uiPriority w:val="3"/>
    <w:qFormat/>
    <w:pPr>
      <w:spacing w:before="200" w:after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customStyle="1" w:styleId="RecipientName">
    <w:name w:val="Recipient Name"/>
    <w:basedOn w:val="RecipientAddress"/>
    <w:link w:val="RecipientNameChar"/>
    <w:uiPriority w:val="4"/>
    <w:qFormat/>
    <w:pPr>
      <w:spacing w:before="80"/>
    </w:pPr>
    <w:rPr>
      <w:b/>
      <w:color w:val="525A7D" w:themeColor="accent1" w:themeShade="BF"/>
      <w:sz w:val="20"/>
    </w:rPr>
  </w:style>
  <w:style w:type="paragraph" w:customStyle="1" w:styleId="SenderName">
    <w:name w:val="Sender Name"/>
    <w:basedOn w:val="SenderAddress"/>
    <w:link w:val="SenderNameChar"/>
    <w:uiPriority w:val="2"/>
    <w:qFormat/>
    <w:rPr>
      <w:b/>
      <w:color w:val="525A7D" w:themeColor="accent1" w:themeShade="BF"/>
      <w:sz w:val="20"/>
    </w:rPr>
  </w:style>
  <w:style w:type="character" w:customStyle="1" w:styleId="SenderAddressChar">
    <w:name w:val="Sender Address Char"/>
    <w:basedOn w:val="NoSpacingChar"/>
    <w:link w:val="SenderAddress"/>
    <w:uiPriority w:val="3"/>
    <w:rPr>
      <w:rFonts w:asciiTheme="majorHAnsi" w:hAnsiTheme="majorHAnsi"/>
      <w:color w:val="9FB8CD" w:themeColor="accent2"/>
      <w:sz w:val="18"/>
      <w:szCs w:val="18"/>
      <w:lang w:bidi="ar-SA"/>
    </w:rPr>
  </w:style>
  <w:style w:type="character" w:customStyle="1" w:styleId="SenderNameChar">
    <w:name w:val="Sender Name Char"/>
    <w:basedOn w:val="SenderAddressChar"/>
    <w:link w:val="SenderName"/>
    <w:uiPriority w:val="2"/>
    <w:rPr>
      <w:rFonts w:asciiTheme="majorHAnsi" w:hAnsiTheme="majorHAnsi"/>
      <w:b/>
      <w:color w:val="525A7D" w:themeColor="accent1" w:themeShade="BF"/>
      <w:sz w:val="20"/>
      <w:szCs w:val="18"/>
      <w:lang w:bidi="ar-SA"/>
    </w:rPr>
  </w:style>
  <w:style w:type="character" w:customStyle="1" w:styleId="RecipientAddressChar">
    <w:name w:val="Recipient Address Char"/>
    <w:basedOn w:val="NoSpacingChar"/>
    <w:link w:val="RecipientAddress"/>
    <w:uiPriority w:val="5"/>
    <w:rPr>
      <w:rFonts w:asciiTheme="majorHAnsi" w:hAnsiTheme="majorHAnsi"/>
      <w:color w:val="9FB8CD" w:themeColor="accent2"/>
      <w:sz w:val="18"/>
      <w:lang w:bidi="ar-SA"/>
    </w:rPr>
  </w:style>
  <w:style w:type="character" w:customStyle="1" w:styleId="RecipientNameChar">
    <w:name w:val="Recipient Name Char"/>
    <w:basedOn w:val="RecipientAddressChar"/>
    <w:link w:val="RecipientName"/>
    <w:uiPriority w:val="4"/>
    <w:rPr>
      <w:rFonts w:asciiTheme="majorHAnsi" w:hAnsiTheme="majorHAnsi"/>
      <w:b/>
      <w:color w:val="525A7D" w:themeColor="accent1" w:themeShade="BF"/>
      <w:sz w:val="20"/>
      <w:lang w:bidi="ar-SA"/>
    </w:rPr>
  </w:style>
  <w:style w:type="paragraph" w:customStyle="1" w:styleId="SenderNameatSignature">
    <w:name w:val="Sender Name (at Signature)"/>
    <w:basedOn w:val="NoSpacing"/>
    <w:uiPriority w:val="7"/>
    <w:pPr>
      <w:pBdr>
        <w:top w:val="single" w:sz="4" w:space="1" w:color="727CA3" w:themeColor="accent1"/>
      </w:pBdr>
      <w:ind w:right="4320"/>
    </w:pPr>
    <w:rPr>
      <w:b/>
      <w:color w:val="727CA3" w:themeColor="accent1"/>
    </w:rPr>
  </w:style>
  <w:style w:type="paragraph" w:styleId="Signature">
    <w:name w:val="Signature"/>
    <w:basedOn w:val="Normal"/>
    <w:link w:val="SignatureChar"/>
    <w:uiPriority w:val="99"/>
    <w:unhideWhenUsed/>
    <w:pPr>
      <w:spacing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99"/>
    <w:rPr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bidi="ar-SA"/>
    </w:rPr>
  </w:style>
  <w:style w:type="character" w:styleId="BookTitle">
    <w:name w:val="Book Title"/>
    <w:basedOn w:val="DefaultParagraphFont"/>
    <w:uiPriority w:val="33"/>
    <w:qFormat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27CA3" w:themeColor="accent1"/>
      <w:sz w:val="18"/>
      <w:szCs w:val="18"/>
    </w:rPr>
  </w:style>
  <w:style w:type="character" w:styleId="Emphasis">
    <w:name w:val="Emphasis"/>
    <w:uiPriority w:val="20"/>
    <w:qFormat/>
    <w:rPr>
      <w:b/>
      <w:bCs/>
      <w:i/>
      <w:iCs/>
      <w:spacing w:val="1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727CA3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727CA3" w:themeColor="accent1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27CA3" w:themeColor="accent1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63C53" w:themeColor="accent1" w:themeShade="7F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63C53" w:themeColor="accent1" w:themeShade="7F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Pr>
      <w:color w:val="B292CA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smallCaps/>
      <w:color w:val="727CA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727CA3" w:themeColor="accent1"/>
      </w:pBdr>
      <w:spacing w:before="320" w:after="480"/>
      <w:ind w:left="936" w:right="936"/>
    </w:pPr>
    <w:rPr>
      <w:b/>
      <w:bCs/>
      <w:i/>
      <w:iCs/>
      <w:color w:val="727CA3" w:themeColor="accent1"/>
      <w:sz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27CA3" w:themeColor="accent1"/>
    </w:rPr>
  </w:style>
  <w:style w:type="character" w:styleId="IntenseReference">
    <w:name w:val="Intense Reference"/>
    <w:basedOn w:val="DefaultParagraphFont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TableNormal"/>
    <w:uiPriority w:val="42"/>
    <w:pPr>
      <w:spacing w:after="0" w:line="240" w:lineRule="auto"/>
    </w:pPr>
    <w:rPr>
      <w:rFonts w:ascii="Arial" w:hAnsi="Arial"/>
      <w:color w:val="628BAD" w:themeColor="accent2" w:themeShade="BF"/>
    </w:rPr>
    <w:tblPr>
      <w:tblStyleRowBandSize w:val="1"/>
      <w:tblStyleColBandSize w:val="1"/>
      <w:tblInd w:w="0" w:type="dxa"/>
      <w:tblBorders>
        <w:top w:val="single" w:sz="8" w:space="0" w:color="9FB8CD" w:themeColor="accent2"/>
        <w:bottom w:val="single" w:sz="8" w:space="0" w:color="9FB8C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628BAD" w:themeColor="accent2" w:themeShade="BF"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rPr>
        <w:b/>
        <w:bCs/>
        <w:color w:val="628BAD" w:themeColor="accent2" w:themeShade="BF"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628BAD" w:themeColor="accent2" w:themeShade="BF"/>
      </w:rPr>
    </w:tblStylePr>
    <w:tblStylePr w:type="lastCol">
      <w:rPr>
        <w:b/>
        <w:bCs/>
        <w:color w:val="628BAD" w:themeColor="accent2" w:themeShade="BF"/>
      </w:rPr>
    </w:tblStylePr>
    <w:tblStylePr w:type="band1Vert"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paragraph" w:styleId="ListBullet">
    <w:name w:val="List Bullet"/>
    <w:basedOn w:val="Normal"/>
    <w:uiPriority w:val="36"/>
    <w:unhideWhenUsed/>
    <w:qFormat/>
    <w:pPr>
      <w:numPr>
        <w:numId w:val="16"/>
      </w:numPr>
      <w:spacing w:after="120"/>
      <w:contextualSpacing/>
    </w:pPr>
  </w:style>
  <w:style w:type="paragraph" w:styleId="ListBullet2">
    <w:name w:val="List Bullet 2"/>
    <w:basedOn w:val="Normal"/>
    <w:uiPriority w:val="36"/>
    <w:unhideWhenUsed/>
    <w:qFormat/>
    <w:pPr>
      <w:numPr>
        <w:numId w:val="17"/>
      </w:numPr>
      <w:spacing w:after="120"/>
      <w:contextualSpacing/>
    </w:pPr>
  </w:style>
  <w:style w:type="paragraph" w:styleId="ListBullet3">
    <w:name w:val="List Bullet 3"/>
    <w:basedOn w:val="Normal"/>
    <w:uiPriority w:val="36"/>
    <w:unhideWhenUsed/>
    <w:qFormat/>
    <w:pPr>
      <w:numPr>
        <w:numId w:val="1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pPr>
      <w:numPr>
        <w:numId w:val="14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pPr>
      <w:numPr>
        <w:numId w:val="15"/>
      </w:numPr>
      <w:spacing w:after="1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  <w:sz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  <w:lang w:bidi="ar-SA"/>
    </w:rPr>
  </w:style>
  <w:style w:type="character" w:styleId="SubtleEmphasis">
    <w:name w:val="Subtle Emphasis"/>
    <w:basedOn w:val="DefaultParagraphFont"/>
    <w:uiPriority w:val="19"/>
    <w:qFormat/>
    <w:rPr>
      <w:i/>
      <w:iCs/>
    </w:rPr>
  </w:style>
  <w:style w:type="character" w:styleId="SubtleReference">
    <w:name w:val="Subtle Reference"/>
    <w:basedOn w:val="DefaultParagraphFont"/>
    <w:uiPriority w:val="31"/>
    <w:qFormat/>
    <w:rPr>
      <w:smallCaps/>
    </w:rPr>
  </w:style>
  <w:style w:type="paragraph" w:styleId="Title">
    <w:name w:val="Title"/>
    <w:basedOn w:val="Normal"/>
    <w:link w:val="TitleChar"/>
    <w:uiPriority w:val="10"/>
    <w:semiHidden/>
    <w:unhideWhenUsed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HeaderLeft">
    <w:name w:val="Header Left"/>
    <w:basedOn w:val="Header"/>
    <w:uiPriority w:val="35"/>
    <w:semiHidden/>
    <w:unhideWhenUsed/>
    <w:pPr>
      <w:pBdr>
        <w:bottom w:val="dashed" w:sz="4" w:space="18" w:color="7F7F7F" w:themeColor="text1" w:themeTint="80"/>
      </w:pBdr>
      <w:spacing w:line="396" w:lineRule="auto"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Normal"/>
    <w:uiPriority w:val="35"/>
    <w:semiHidden/>
    <w:unhideWhenUsed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FooterRight">
    <w:name w:val="Footer Right"/>
    <w:basedOn w:val="Footer"/>
    <w:uiPriority w:val="35"/>
    <w:unhideWhenUsed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unhideWhenUsed/>
    <w:pPr>
      <w:pBdr>
        <w:bottom w:val="dashed" w:sz="4" w:space="18" w:color="7F7F7F"/>
      </w:pBdr>
      <w:jc w:val="right"/>
    </w:pPr>
    <w:rPr>
      <w:color w:val="7F7F7F" w:themeColor="text1" w:themeTint="80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ListParagraph">
    <w:name w:val="List Paragraph"/>
    <w:basedOn w:val="Normal"/>
    <w:uiPriority w:val="34"/>
    <w:qFormat/>
    <w:rsid w:val="00F033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rigin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openxmlformats.org/officeDocument/2006/bibliography" SelectedStyle=""/>
</file>

<file path=customXml/itemProps1.xml><?xml version="1.0" encoding="utf-8"?>
<ds:datastoreItem xmlns:ds="http://schemas.openxmlformats.org/officeDocument/2006/customXml" ds:itemID="{EB59CD23-8955-4B04-B30A-16173F900A53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9E45F724-1C19-43E8-AA8D-805D99115A37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ACE6446C-D6A9-4362-9876-4686B908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OriginLetter</Template>
  <TotalTime>1</TotalTime>
  <Pages>2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3G</dc:creator>
  <cp:lastModifiedBy>Luis 3G</cp:lastModifiedBy>
  <cp:revision>2</cp:revision>
  <dcterms:created xsi:type="dcterms:W3CDTF">2016-01-27T20:03:00Z</dcterms:created>
  <dcterms:modified xsi:type="dcterms:W3CDTF">2016-01-27T20:03:00Z</dcterms:modified>
</cp:coreProperties>
</file>